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/>
      </w:pPr>
      <w:r w:rsidDel="00000000" w:rsidR="00000000" w:rsidRPr="00000000">
        <w:rPr>
          <w:rtl w:val="0"/>
        </w:rPr>
        <w:t xml:space="preserve">Formulaire de Manifestation d’Intérêt pour Intégrer la Plateforme AIG-RDC</w:t>
      </w:r>
    </w:p>
    <w:p w:rsidR="00000000" w:rsidDel="00000000" w:rsidP="00000000" w:rsidRDefault="00000000" w:rsidRPr="00000000" w14:paraId="00000002">
      <w:pPr>
        <w:jc w:val="center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Rejoignez la plateforme d’Afro Innovation Group (AIG-RDC), dédiée au soutien des PME, coopératives et groupes entrepreneuriaux en RDC. Ce formulaire nous permet d’évaluer votre profil et de vous accompagner vers des opportunités concrètes.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1. Nom de l’organisation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Quel est le nom de votre entreprise ou groupe 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2. Coordonnées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Nom de la personne de contact principale :</w:t>
        <w:br w:type="textWrapping"/>
        <w:t xml:space="preserve">Fonction :</w:t>
        <w:br w:type="textWrapping"/>
        <w:t xml:space="preserve">E-mail :</w:t>
        <w:br w:type="textWrapping"/>
        <w:t xml:space="preserve">Téléphone 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3. Localisation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Dans quelle province/territoire et communauté de la RDC êtes-vous basé 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4. Forme juridique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Quelle est votre forme juridique ? (ex. Entreprise individuelle, SARL, groupe informel, etc.)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0">
      <w:pPr>
        <w:pStyle w:val="Heading2"/>
        <w:rPr/>
      </w:pPr>
      <w:r w:rsidDel="00000000" w:rsidR="00000000" w:rsidRPr="00000000">
        <w:rPr>
          <w:rtl w:val="0"/>
        </w:rPr>
        <w:t xml:space="preserve">5. Description de l’activité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Décrivez brièvement ce que vous produisez ou les services que vous offrez. (150 mots max)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6. Marché cible et bénéficiaires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Qui sont vos principaux clients ou bénéficiaires ? (ex. ménages locaux, écoles, ONG, etc.)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6">
      <w:pPr>
        <w:pStyle w:val="Heading2"/>
        <w:rPr/>
      </w:pPr>
      <w:r w:rsidDel="00000000" w:rsidR="00000000" w:rsidRPr="00000000">
        <w:rPr>
          <w:rtl w:val="0"/>
        </w:rPr>
        <w:t xml:space="preserve">7. Impact social et environnemental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Quel problème social ou environnemental votre activité cherche-t-elle à résoudre ?</w:t>
        <w:br w:type="textWrapping"/>
        <w:t xml:space="preserve">Environ combien de personnes bénéficient de votre activité chaque mois 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8. Stade actuel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Depuis combien de temps êtes-vous opérationnel 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C">
      <w:pPr>
        <w:pStyle w:val="Heading2"/>
        <w:rPr/>
      </w:pPr>
      <w:r w:rsidDel="00000000" w:rsidR="00000000" w:rsidRPr="00000000">
        <w:rPr>
          <w:rtl w:val="0"/>
        </w:rPr>
        <w:t xml:space="preserve">9. Échelle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Quel est votre chiffre d'affaires annuel approximatif sur les 12 derniers mois 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F">
      <w:pPr>
        <w:pStyle w:val="Heading2"/>
        <w:rPr/>
      </w:pPr>
      <w:r w:rsidDel="00000000" w:rsidR="00000000" w:rsidRPr="00000000">
        <w:rPr>
          <w:rtl w:val="0"/>
        </w:rPr>
        <w:t xml:space="preserve">10. Équipe et capacités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Combien d’employés (équivalent temps plein) avez-vous ?</w:t>
        <w:br w:type="textWrapping"/>
        <w:t xml:space="preserve">Quelles compétences clés ou partenariats votre équipe apporte-t-elle ?</w:t>
        <w:br w:type="textWrapping"/>
        <w:br w:type="textWrapping"/>
      </w:r>
    </w:p>
    <w:p w:rsidR="00000000" w:rsidDel="00000000" w:rsidP="00000000" w:rsidRDefault="00000000" w:rsidRPr="00000000" w14:paraId="00000021">
      <w:pPr>
        <w:pStyle w:val="Heading2"/>
        <w:rPr/>
      </w:pPr>
      <w:r w:rsidDel="00000000" w:rsidR="00000000" w:rsidRPr="00000000">
        <w:rPr>
          <w:rtl w:val="0"/>
        </w:rPr>
        <w:t xml:space="preserve">11. Adéquation avec la plateforme AIG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Pourquoi souhaitez-vous intégrer notre plateforme / chaîne d’approvisionnement AIG ?</w:t>
        <w:br w:type="textWrapping"/>
        <w:t xml:space="preserve">Quelles ressources, intrants ou connexions au marché recherchez-vous ? (cf. brochure)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4">
      <w:pPr>
        <w:pStyle w:val="Heading2"/>
        <w:rPr/>
      </w:pPr>
      <w:r w:rsidDel="00000000" w:rsidR="00000000" w:rsidRPr="00000000">
        <w:rPr>
          <w:rtl w:val="0"/>
        </w:rPr>
        <w:t xml:space="preserve">12. Besoins en financement et utilisation des fonds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Quel montant total de financement ou capital patient recherchez-vous ?</w:t>
        <w:br w:type="textWrapping"/>
        <w:t xml:space="preserve">Décrivez en 2 ou 3 points comment vous utiliseriez ces fonds 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27">
      <w:pPr>
        <w:pStyle w:val="Heading2"/>
        <w:rPr/>
      </w:pPr>
      <w:r w:rsidDel="00000000" w:rsidR="00000000" w:rsidRPr="00000000">
        <w:rPr>
          <w:rtl w:val="0"/>
        </w:rPr>
        <w:t xml:space="preserve">13. Risques et mesures d’atténuation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Quels sont les 1 ou 2 principaux risques pour votre activité (ex. logistique, réglementation, climat) et comment comptez-vous les gérer 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A">
      <w:pPr>
        <w:pStyle w:val="Heading2"/>
        <w:rPr/>
      </w:pPr>
      <w:r w:rsidDel="00000000" w:rsidR="00000000" w:rsidRPr="00000000">
        <w:rPr>
          <w:rtl w:val="0"/>
        </w:rPr>
        <w:t xml:space="preserve">14. Justificatifs (optionnels à ce stade)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Merci d’indiquer si vous pouvez fournir les éléments suivants :</w:t>
        <w:br w:type="textWrapping"/>
        <w:t xml:space="preserve">- États financiers de base (résumé P&amp;L ou flux de trésorerie)</w:t>
        <w:br w:type="textWrapping"/>
        <w:t xml:space="preserve">- Témoignages clients ou lettres de recommandation</w:t>
        <w:br w:type="textWrapping"/>
        <w:t xml:space="preserve">- Photos de vos installations, produits ou équipe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2D">
      <w:pPr>
        <w:pStyle w:val="Heading2"/>
        <w:rPr/>
      </w:pPr>
      <w:r w:rsidDel="00000000" w:rsidR="00000000" w:rsidRPr="00000000">
        <w:rPr>
          <w:rtl w:val="0"/>
        </w:rPr>
        <w:t xml:space="preserve">15. Engagement et alignement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Êtes-vous prêt à participer à des réunions de suivi bimensuelles et à fournir des rapports d’impact ? (Oui / Non)</w:t>
        <w:br w:type="textWrapping"/>
        <w:t xml:space="preserve">En quoi votre mission est-elle alignée avec les objectifs de la plateforme AIG ? (100 mots max)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Pour retourner votre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apji8eej7ltdutRAcIRiuuHcAQ==">CgMxLjA4AHIhMVJ0dTVNQ3ZQTTJudlhXM05XdER5UmgtakJMS0VXdkpS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2025-06-09T22:46:00Z</dcterms:created>
  <dc:creator>python-docx</dc:creator>
</cp:coreProperties>
</file>